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Work Order Template</w:t>
      </w:r>
    </w:p>
    <w:p>
      <w:pPr>
        <w:pStyle w:val="Heading2"/>
      </w:pPr>
      <w:r>
        <w:t>Work Order Number</w:t>
      </w:r>
    </w:p>
    <w:p/>
    <w:p>
      <w:pPr>
        <w:pStyle w:val="Heading2"/>
      </w:pPr>
      <w:r>
        <w:t>Date Issued</w:t>
      </w:r>
    </w:p>
    <w:p/>
    <w:p>
      <w:pPr>
        <w:pStyle w:val="Heading2"/>
      </w:pPr>
      <w:r>
        <w:t>Client Name</w:t>
      </w:r>
    </w:p>
    <w:p/>
    <w:p>
      <w:pPr>
        <w:pStyle w:val="Heading2"/>
      </w:pPr>
      <w:r>
        <w:t>Work Description</w:t>
      </w:r>
    </w:p>
    <w:p/>
    <w:p>
      <w:pPr>
        <w:pStyle w:val="Heading2"/>
      </w:pPr>
      <w:r>
        <w:t>Materials Needed</w:t>
      </w:r>
    </w:p>
    <w:p/>
    <w:p>
      <w:pPr>
        <w:pStyle w:val="Heading2"/>
      </w:pPr>
      <w:r>
        <w:t>Estimated Time</w:t>
      </w:r>
    </w:p>
    <w:p/>
    <w:p>
      <w:pPr>
        <w:pStyle w:val="Heading2"/>
      </w:pPr>
      <w:r>
        <w:t>Assigned To</w:t>
      </w:r>
    </w:p>
    <w:p/>
    <w:p>
      <w:pPr>
        <w:pStyle w:val="Heading2"/>
      </w:pPr>
      <w:r>
        <w:t>Approval Signature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