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Rental Agreement Template</w:t>
      </w:r>
    </w:p>
    <w:p>
      <w:pPr>
        <w:pStyle w:val="Heading2"/>
      </w:pPr>
      <w:r>
        <w:t>Landlord Details</w:t>
      </w:r>
    </w:p>
    <w:p/>
    <w:p>
      <w:pPr>
        <w:pStyle w:val="Heading2"/>
      </w:pPr>
      <w:r>
        <w:t>Tenant Details</w:t>
      </w:r>
    </w:p>
    <w:p/>
    <w:p>
      <w:pPr>
        <w:pStyle w:val="Heading2"/>
      </w:pPr>
      <w:r>
        <w:t>Property Address</w:t>
      </w:r>
    </w:p>
    <w:p/>
    <w:p>
      <w:pPr>
        <w:pStyle w:val="Heading2"/>
      </w:pPr>
      <w:r>
        <w:t>Lease Duration</w:t>
      </w:r>
    </w:p>
    <w:p/>
    <w:p>
      <w:pPr>
        <w:pStyle w:val="Heading2"/>
      </w:pPr>
      <w:r>
        <w:t>Monthly Rent</w:t>
      </w:r>
    </w:p>
    <w:p/>
    <w:p>
      <w:pPr>
        <w:pStyle w:val="Heading2"/>
      </w:pPr>
      <w:r>
        <w:t>Security Deposit</w:t>
      </w:r>
    </w:p>
    <w:p/>
    <w:p>
      <w:pPr>
        <w:pStyle w:val="Heading2"/>
      </w:pPr>
      <w:r>
        <w:t>Maintenance Responsibilities</w:t>
      </w:r>
    </w:p>
    <w:p/>
    <w:p>
      <w:pPr>
        <w:pStyle w:val="Heading2"/>
      </w:pPr>
      <w:r>
        <w:t>Signatures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