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Meeting Agenda Template</w:t>
      </w:r>
    </w:p>
    <w:p>
      <w:pPr>
        <w:pStyle w:val="Heading2"/>
      </w:pPr>
      <w:r>
        <w:t>Meeting Title</w:t>
      </w:r>
    </w:p>
    <w:p/>
    <w:p>
      <w:pPr>
        <w:pStyle w:val="Heading2"/>
      </w:pPr>
      <w:r>
        <w:t>Date &amp; Time</w:t>
      </w:r>
    </w:p>
    <w:p/>
    <w:p>
      <w:pPr>
        <w:pStyle w:val="Heading2"/>
      </w:pPr>
      <w:r>
        <w:t>Location / Link</w:t>
      </w:r>
    </w:p>
    <w:p/>
    <w:p>
      <w:pPr>
        <w:pStyle w:val="Heading2"/>
      </w:pPr>
      <w:r>
        <w:t>Attendees</w:t>
      </w:r>
    </w:p>
    <w:p/>
    <w:p>
      <w:pPr>
        <w:pStyle w:val="Heading2"/>
      </w:pPr>
      <w:r>
        <w:t>Agenda Items</w:t>
      </w:r>
    </w:p>
    <w:p/>
    <w:p>
      <w:pPr>
        <w:pStyle w:val="Heading2"/>
      </w:pPr>
      <w:r>
        <w:t>Action Items</w:t>
      </w:r>
    </w:p>
    <w:p/>
    <w:p>
      <w:pPr>
        <w:pStyle w:val="Heading2"/>
      </w:pPr>
      <w:r>
        <w:t>Next Steps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