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Contract Template</w:t>
      </w:r>
    </w:p>
    <w:p>
      <w:pPr>
        <w:pStyle w:val="Heading2"/>
      </w:pPr>
      <w:r>
        <w:t>Parties Involved</w:t>
      </w:r>
    </w:p>
    <w:p/>
    <w:p>
      <w:pPr>
        <w:pStyle w:val="Heading2"/>
      </w:pPr>
      <w:r>
        <w:t>Effective Date</w:t>
      </w:r>
    </w:p>
    <w:p/>
    <w:p>
      <w:pPr>
        <w:pStyle w:val="Heading2"/>
      </w:pPr>
      <w:r>
        <w:t>Terms &amp; Conditions</w:t>
      </w:r>
    </w:p>
    <w:p/>
    <w:p>
      <w:pPr>
        <w:pStyle w:val="Heading2"/>
      </w:pPr>
      <w:r>
        <w:t>Scope of Work</w:t>
      </w:r>
    </w:p>
    <w:p/>
    <w:p>
      <w:pPr>
        <w:pStyle w:val="Heading2"/>
      </w:pPr>
      <w:r>
        <w:t>Payment Terms</w:t>
      </w:r>
    </w:p>
    <w:p/>
    <w:p>
      <w:pPr>
        <w:pStyle w:val="Heading2"/>
      </w:pPr>
      <w:r>
        <w:t>Termination Clause</w:t>
      </w:r>
    </w:p>
    <w:p/>
    <w:p>
      <w:pPr>
        <w:pStyle w:val="Heading2"/>
      </w:pPr>
      <w:r>
        <w:t>Signatures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